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2015年MPA联考高分突破  语文分册</w:t>
      </w:r>
    </w:p>
    <w:p>
      <w:r>
        <w:rPr>
          <w:rFonts w:ascii="宋体" w:hAnsi="宋体" w:eastAsia="宋体"/>
          <w:sz w:val="24"/>
        </w:rPr>
        <w:t>全国公共管理专业学位研究生教育指导委员会秘书处组编；尹振海，田卫平编著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2015年MPA联考高分突破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全国公共管理专业学位研究生教育指导委员会秘书处组编；尹振海，田卫平编著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本书出售、求购地址：https://www.jiaokey.com/book/detail/13752595.html</w:t>
      </w:r>
    </w:p>
    <w:p>
      <w:r>
        <w:t>更多相关图书推荐：https://www.jiaokey.com</w:t>
      </w:r>
    </w:p>
    <w:p>
      <w:r>
        <w:t>全国公共管理专业学位研究生教育指导委员会秘书处组编；尹振海，田卫平编著 其他作品：https://www.jiaokey.com/tag/全国公共管理专业学位研究生教育指导委员会秘书处组编；尹振海，田卫平编著.html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关键词搜索：https://www.jiaokey.com/tag/2015年MPA联考高分突破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