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上海通用雪佛兰/凯迪拉克车系发动机维修精华</w:t>
      </w:r>
    </w:p>
    <w:p>
      <w:r>
        <w:rPr>
          <w:rFonts w:ascii="宋体" w:hAnsi="宋体" w:eastAsia="宋体"/>
          <w:sz w:val="24"/>
        </w:rPr>
        <w:t>栾琪文编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上海通用雪佛兰/凯迪拉克车系发动机维修精华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栾琪文编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汽车-发动机-车辆修理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本书出售、求购地址：https://www.jiaokey.com/book/detail/13752553.html</w:t>
      </w:r>
    </w:p>
    <w:p>
      <w:r>
        <w:t>更多相关图书推荐：https://www.jiaokey.com</w:t>
      </w:r>
    </w:p>
    <w:p>
      <w:r>
        <w:t>栾琪文编 其他作品：https://www.jiaokey.com/tag/栾琪文编.html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关键词搜索：https://www.jiaokey.com/tag/汽车-发动机-车辆修理.html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