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书名：装饰装修工程工程量清单计价实例详解</w:t>
      </w:r>
    </w:p>
    <w:p>
      <w:r>
        <w:t>作者：巩晓东主编；王红微，王慧，白雅君等参编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总页数：171</w:t>
      </w:r>
    </w:p>
    <w:p>
      <w:r>
        <w:t>更多请访问教客网: www.jiaokey.com</w:t>
      </w:r>
    </w:p>
    <w:p>
      <w:r>
        <w:t>装饰装修工程工程量清单计价实例详解 评论地址：https://www.jiaokey.com/book/detail/13752522.html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