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大学计算机基础实训教程</w:t>
      </w:r>
    </w:p>
    <w:p>
      <w:r>
        <w:rPr>
          <w:rFonts w:ascii="宋体" w:hAnsi="宋体" w:eastAsia="宋体"/>
          <w:sz w:val="24"/>
        </w:rPr>
        <w:t>梅荣主编；苏雅丽副主编；色登丹巴，李海军，于赢参编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大学计算机基础实训教程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梅荣主编；苏雅丽副主编；色登丹巴，李海军，于赢参编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本书出售、求购地址：https://www.jiaokey.com/book/detail/13752515.html</w:t>
      </w:r>
    </w:p>
    <w:p>
      <w:r>
        <w:t>更多相关图书推荐：https://www.jiaokey.com</w:t>
      </w:r>
    </w:p>
    <w:p>
      <w:r>
        <w:t>梅荣主编；苏雅丽副主编；色登丹巴，李海军，于赢参编 其他作品：https://www.jiaokey.com/tag/梅荣主编；苏雅丽副主编；色登丹巴，李海军，于赢参编.html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关键词搜索：https://www.jiaokey.com/tag/大学计算机基础实训教程.html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