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计算机应用基础实训及考试指导  Windows 7+Office 2010  第2版</w:t>
      </w:r>
    </w:p>
    <w:p>
      <w:r>
        <w:rPr>
          <w:rFonts w:ascii="宋体" w:hAnsi="宋体" w:eastAsia="宋体"/>
          <w:sz w:val="24"/>
        </w:rPr>
        <w:t>郑尚志，杨克玉主编；张毓，张兴元，开浩，陶德力，张克柱，何海燕副主编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计算机应用基础实训及考试指导  Windows 7+Office 2010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郑尚志，杨克玉主编；张毓，张兴元，开浩，陶德力，张克柱，何海燕副主编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本书出售、求购地址：https://www.jiaokey.com/book/detail/13752504.html</w:t>
      </w:r>
    </w:p>
    <w:p>
      <w:r>
        <w:t>更多相关图书推荐：https://www.jiaokey.com</w:t>
      </w:r>
    </w:p>
    <w:p>
      <w:r>
        <w:t>郑尚志，杨克玉主编；张毓，张兴元，开浩，陶德力，张克柱，何海燕副主编 其他作品：https://www.jiaokey.com/tag/郑尚志，杨克玉主编；张毓，张兴元，开浩，陶德力，张克柱，何海燕副主编.html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关键词搜索：https://www.jiaokey.com/tag/计算机应用基础实训及考试指导  Windows 7+Office 2010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