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刘黎虹主编；金国辉，刘广杰副主编；王芳，文小龙，赵秋红等参编；陈起俊主审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刘黎虹主编；金国辉，刘广杰副主编；王芳，文小龙，赵秋红等参编；陈起俊主审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本书出售、求购地址：https://www.jiaokey.com/book/detail/13752476.html</w:t>
      </w:r>
    </w:p>
    <w:p>
      <w:r>
        <w:t>更多相关图书推荐：https://www.jiaokey.com</w:t>
      </w:r>
    </w:p>
    <w:p>
      <w:r>
        <w:t>刘黎虹主编；金国辉，刘广杰副主编；王芳，文小龙，赵秋红等参编；陈起俊主审 其他作品：https://www.jiaokey.com/tag/刘黎虹主编；金国辉，刘广杰副主编；王芳，文小龙，赵秋红等参编；陈起俊主审.html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