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  下  通用安装  市政  园林绿化工程</w:t>
      </w:r>
    </w:p>
    <w:p>
      <w:r>
        <w:rPr>
          <w:rFonts w:ascii="宋体" w:hAnsi="宋体" w:eastAsia="宋体"/>
          <w:sz w:val="24"/>
        </w:rPr>
        <w:t>周述发主编；沈巍，王俊安，汪辉，韩记副主编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  下  通用安装  市政  园林绿化工程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周述发主编；沈巍，王俊安，汪辉，韩记副主编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本书出售、求购地址：https://www.jiaokey.com/book/detail/13752468.html</w:t>
      </w:r>
    </w:p>
    <w:p>
      <w:r>
        <w:t>更多相关图书推荐：https://www.jiaokey.com</w:t>
      </w:r>
    </w:p>
    <w:p>
      <w:r>
        <w:t>周述发主编；沈巍，王俊安，汪辉，韩记副主编 其他作品：https://www.jiaokey.com/tag/周述发主编；沈巍，王俊安，汪辉，韩记副主编.html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关键词搜索：https://www.jiaokey.com/tag/工程估价  下  通用安装  市政  园林绿化工程.html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