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基于现代信号处理技术的泵与风机故障诊断原理及其应用</w:t>
      </w:r>
    </w:p>
    <w:p>
      <w:r>
        <w:rPr>
          <w:rFonts w:ascii="宋体" w:hAnsi="宋体" w:eastAsia="宋体"/>
          <w:sz w:val="24"/>
        </w:rPr>
        <w:t>周云龙，李洪伟，孙斌，杨宁著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基于现代信号处理技术的泵与风机故障诊断原理及其应用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周云龙，李洪伟，孙斌，杨宁著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本书出售、求购地址：https://www.jiaokey.com/book/detail/13752462.html</w:t>
      </w:r>
    </w:p>
    <w:p>
      <w:r>
        <w:t>更多相关图书推荐：https://www.jiaokey.com</w:t>
      </w:r>
    </w:p>
    <w:p>
      <w:r>
        <w:t>周云龙，李洪伟，孙斌，杨宁著 其他作品：https://www.jiaokey.com/tag/周云龙，李洪伟，孙斌，杨宁著.html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关键词搜索：https://www.jiaokey.com/tag/基于现代信号处理技术的泵与风机故障诊断原理及其应用.html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