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2014园林景观设计技巧精选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2014园林景观设计技巧精选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本书出售、求购地址：https://www.jiaokey.com/book/detail/13752458.html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2014园林景观设计技巧精选.html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