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改变台湾命运的两百年间  从荷兰总督到日本总督之路</w:t>
      </w:r>
    </w:p>
    <w:p>
      <w:r>
        <w:rPr>
          <w:rFonts w:ascii="宋体" w:hAnsi="宋体" w:eastAsia="宋体"/>
          <w:sz w:val="24"/>
        </w:rPr>
        <w:t>司马啸青著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改变台湾命运的两百年间  从荷兰总督到日本总督之路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本书出售、求购地址：https://www.jiaokey.com/book/detail/13752422.html</w:t>
      </w:r>
    </w:p>
    <w:p>
      <w:r>
        <w:t>更多相关图书推荐：https://www.jiaokey.com</w:t>
      </w:r>
    </w:p>
    <w:p>
      <w:r>
        <w:t>司马啸青著 其他作品：https://www.jiaokey.com/tag/司马啸青著.html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关键词搜索：https://www.jiaokey.com/tag/改变台湾命运的两百年间  从荷兰总督到日本总督之路.html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