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沟通理论与实务</w:t>
      </w:r>
    </w:p>
    <w:p>
      <w:r>
        <w:rPr>
          <w:rFonts w:ascii="宋体" w:hAnsi="宋体" w:eastAsia="宋体"/>
          <w:sz w:val="24"/>
        </w:rPr>
        <w:t>张健主编；张娜，李怡副主编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张健主编；张娜，李怡副主编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同心出版社；北京日报报业集团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本书出售、求购地址：https://www.jiaokey.com/book/detail/13752323.html</w:t>
      </w:r>
    </w:p>
    <w:p>
      <w:r>
        <w:t>更多相关图书推荐：https://www.jiaokey.com</w:t>
      </w:r>
    </w:p>
    <w:p>
      <w:r>
        <w:t>张健主编；张娜，李怡副主编 其他作品：https://www.jiaokey.com/tag/张健主编；张娜，李怡副主编.html</w:t>
      </w:r>
    </w:p>
    <w:p>
      <w:r>
        <w:t>同心出版社；北京日报报业集团 出版图书：https://www.jiaokey.com/tag/同心出版社；北京日报报业集团.html</w:t>
      </w:r>
    </w:p>
    <w:p>
      <w:r>
        <w:t>关键词搜索：https://www.jiaokey.com/tag/沟通理论与实务.html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