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赵骏，杨武德主编；蔡梅超，方方，高颖，彭彩云，康威，陈晓东副主编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赵骏，杨武德主编；蔡梅超，方方，高颖，彭彩云，康威，陈晓东副主编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本书出售、求购地址：https://www.jiaokey.com/book/detail/13752318.html</w:t>
      </w:r>
    </w:p>
    <w:p>
      <w:r>
        <w:t>更多相关图书推荐：https://www.jiaokey.com</w:t>
      </w:r>
    </w:p>
    <w:p>
      <w:r>
        <w:t>赵骏，杨武德主编；蔡梅超，方方，高颖，彭彩云，康威，陈晓东副主编 其他作品：https://www.jiaokey.com/tag/赵骏，杨武德主编；蔡梅超，方方，高颖，彭彩云，康威，陈晓东副主编.html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