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大学数学实验  基于Mathematica软件平台</w:t>
      </w:r>
    </w:p>
    <w:p>
      <w:r>
        <w:rPr>
          <w:rFonts w:ascii="宋体" w:hAnsi="宋体" w:eastAsia="宋体"/>
          <w:sz w:val="24"/>
        </w:rPr>
        <w:t>李声锋，董毅主编；张迎秋，梅红，刘静静副主编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大学数学实验  基于Mathematica软件平台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李声锋，董毅主编；张迎秋，梅红，刘静静副主编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本书出售、求购地址：https://www.jiaokey.com/book/detail/13752310.html</w:t>
      </w:r>
    </w:p>
    <w:p>
      <w:r>
        <w:t>更多相关图书推荐：https://www.jiaokey.com</w:t>
      </w:r>
    </w:p>
    <w:p>
      <w:r>
        <w:t>李声锋，董毅主编；张迎秋，梅红，刘静静副主编 其他作品：https://www.jiaokey.com/tag/李声锋，董毅主编；张迎秋，梅红，刘静静副主编.html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关键词搜索：https://www.jiaokey.com/tag/大学数学实验  基于Mathematica软件平台.html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