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书名：这个世界还会好吗？</w:t>
      </w:r>
    </w:p>
    <w:p>
      <w:r>
        <w:t>作者：李泽厚等著</w:t>
      </w:r>
    </w:p>
    <w:p>
      <w:r>
        <w:t>出版社：北京：九州出版社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这个世界还会好吗？ 评论地址：https://www.jiaokey.com/book/detail/13752304.html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