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违童之愿  冷战时期美国儿童医学实验秘史</w:t>
      </w:r>
    </w:p>
    <w:p>
      <w:r>
        <w:rPr>
          <w:rFonts w:ascii="宋体" w:hAnsi="宋体" w:eastAsia="宋体"/>
          <w:sz w:val="24"/>
        </w:rPr>
        <w:t>（美）霍恩布鲁斯，（美）纽曼，（美）多贝尔著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违童之愿  冷战时期美国儿童医学实验秘史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（美）霍恩布鲁斯，（美）纽曼，（美）多贝尔著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本书出售、求购地址：https://www.jiaokey.com/book/detail/13752291.html</w:t>
      </w:r>
    </w:p>
    <w:p>
      <w:r>
        <w:t>更多相关图书推荐：https://www.jiaokey.com</w:t>
      </w:r>
    </w:p>
    <w:p>
      <w:r>
        <w:t>（美）霍恩布鲁斯，（美）纽曼，（美）多贝尔著 其他作品：https://www.jiaokey.com/tag/（美）霍恩布鲁斯，（美）纽曼，（美）多贝尔著.html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关键词搜索：https://www.jiaokey.com/tag/违童之愿  冷战时期美国儿童医学实验秘史.html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