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动漫素描技法一本通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动漫素描技法一本通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本书出售、求购地址：https://www.jiaokey.com/book/detail/13752286.html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关键词搜索：https://www.jiaokey.com/tag/动漫素描技法一本通.html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