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食源性疾病爆发调查  Epi-Ready强化训练教材  下  学员读本</w:t>
      </w:r>
    </w:p>
    <w:p>
      <w:r>
        <w:rPr>
          <w:rFonts w:ascii="宋体" w:hAnsi="宋体" w:eastAsia="宋体"/>
          <w:sz w:val="24"/>
        </w:rPr>
        <w:t>湖北省疾病预防控制中心，湖北省卫生计生委食品安全标准与监测评估处编；杨明亮，史廷明主编；欧阳英英，龚晨睿副主编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食源性疾病爆发调查  Epi-Ready强化训练教材  下  学员读本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湖北省疾病预防控制中心，湖北省卫生计生委食品安全标准与监测评估处编；杨明亮，史廷明主编；欧阳英英，龚晨睿副主编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本书出售、求购地址：https://www.jiaokey.com/book/detail/13752272.html</w:t>
      </w:r>
    </w:p>
    <w:p>
      <w:r>
        <w:t>更多相关图书推荐：https://www.jiaokey.com</w:t>
      </w:r>
    </w:p>
    <w:p>
      <w:r>
        <w:t>湖北省疾病预防控制中心，湖北省卫生计生委食品安全标准与监测评估处编；杨明亮，史廷明主编；欧阳英英，龚晨睿副主编 其他作品：https://www.jiaokey.com/tag/湖北省疾病预防控制中心，湖北省卫生计生委食品安全标准与监测评估处编；杨明亮，史廷明主编；欧阳英英，龚晨睿副主编.html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关键词搜索：https://www.jiaokey.com/tag/食源性疾病爆发调查  Epi-Ready强化训练教材  下  学员读本.html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