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书名：广播电视历史研究文存  2009-2014</w:t>
      </w:r>
    </w:p>
    <w:p>
      <w:r>
        <w:t>作者：中广协会史研会，云南广播电视台编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总页数：355</w:t>
      </w:r>
    </w:p>
    <w:p>
      <w:r>
        <w:t>更多请访问教客网: www.jiaokey.com</w:t>
      </w:r>
    </w:p>
    <w:p>
      <w:r>
        <w:t>广播电视历史研究文存  2009-2014 评论地址：https://www.jiaokey.com/book/detail/13752222.html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