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  临床和教学参考书  第2版</w:t>
      </w:r>
    </w:p>
    <w:p>
      <w:r>
        <w:rPr>
          <w:rFonts w:ascii="宋体" w:hAnsi="宋体" w:eastAsia="宋体"/>
          <w:sz w:val="24"/>
        </w:rPr>
        <w:t>王荣福，李少林主编；闫平，庞华，张建华副主编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  临床和教学参考书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王荣福，李少林主编；闫平，庞华，张建华副主编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本书出售、求购地址：https://www.jiaokey.com/book/detail/13752220.html</w:t>
      </w:r>
    </w:p>
    <w:p>
      <w:r>
        <w:t>更多相关图书推荐：https://www.jiaokey.com</w:t>
      </w:r>
    </w:p>
    <w:p>
      <w:r>
        <w:t>王荣福，李少林主编；闫平，庞华，张建华副主编 其他作品：https://www.jiaokey.com/tag/王荣福，李少林主编；闫平，庞华，张建华副主编.html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  临床和教学参考书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