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书名：舞蹈印象</w:t>
      </w:r>
    </w:p>
    <w:p>
      <w:r>
        <w:t>作者:傅丹，范慧英主编；喜小若，赛尔斯编著</w:t>
      </w:r>
    </w:p>
    <w:p>
      <w:r>
        <w:t>出版社:世纪音乐教育文化传播公司</w:t>
      </w:r>
    </w:p>
    <w:p>
      <w:r>
        <w:t>出版日期：2014.07</w:t>
      </w:r>
    </w:p>
    <w:p>
      <w:r>
        <w:t>总页数：111</w:t>
      </w:r>
    </w:p>
    <w:p>
      <w:r>
        <w:t>更多请访问教客网:www.jiaokey.com</w:t>
      </w:r>
    </w:p>
    <w:p>
      <w:r>
        <w:t>舞蹈印象评论地址：https://www.jiaokey.com/book/detail/13752217.html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