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书名：中欧关系新管窥  以国际体系转型及全球治理为视角的分析</w:t>
      </w:r>
    </w:p>
    <w:p>
      <w:r>
        <w:t>作者：叶江著；陈志敏，戴炳然丛书主编</w:t>
      </w:r>
    </w:p>
    <w:p>
      <w:r>
        <w:t>出版社：</w:t>
      </w:r>
    </w:p>
    <w:p>
      <w:r>
        <w:t>出版日期：2015.01</w:t>
      </w:r>
    </w:p>
    <w:p>
      <w:r>
        <w:t>总页数：251</w:t>
      </w:r>
    </w:p>
    <w:p>
      <w:r>
        <w:t>更多请访问教客网: www.jiaokey.com</w:t>
      </w:r>
    </w:p>
    <w:p>
      <w:r>
        <w:t>中欧关系新管窥  以国际体系转型及全球治理为视角的分析 评论地址：https://www.jiaokey.com/book/detail/13752206.html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