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书名：通过新一代人、平台和项目建立中美互信  中英文对照</w:t>
      </w:r>
    </w:p>
    <w:p>
      <w:r>
        <w:t>作者：中美构建互信与增进关系双边委员会著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通过新一代人、平台和项目建立中美互信  中英文对照 评论地址：https://www.jiaokey.com/book/detail/13752197.html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