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从实物到原子  国际计量局与终极标准的探寻</w:t>
      </w:r>
    </w:p>
    <w:p>
      <w:r>
        <w:rPr>
          <w:rFonts w:ascii="宋体" w:hAnsi="宋体" w:eastAsia="宋体"/>
          <w:sz w:val="24"/>
        </w:rPr>
        <w:t>（英）泰瑞·奎恩（TerryQuinn）著；张玉宽主译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从实物到原子  国际计量局与终极标准的探寻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（英）泰瑞·奎恩（TerryQuinn）著；张玉宽主译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本书出售、求购地址：https://www.jiaokey.com/book/detail/13752191.html</w:t>
      </w:r>
    </w:p>
    <w:p>
      <w:r>
        <w:t>更多相关图书推荐：https://www.jiaokey.com</w:t>
      </w:r>
    </w:p>
    <w:p>
      <w:r>
        <w:t>（英）泰瑞·奎恩（TerryQuinn）著；张玉宽主译 其他作品：https://www.jiaokey.com/tag/（英）泰瑞·奎恩（TerryQuinn）著；张玉宽主译.html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关键词搜索：https://www.jiaokey.com/tag/从实物到原子  国际计量局与终极标准的探寻.html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