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慷慨的正义  上帝的恩典如何让我们行义</w:t>
      </w:r>
    </w:p>
    <w:p>
      <w:r>
        <w:rPr>
          <w:rFonts w:ascii="宋体" w:hAnsi="宋体" w:eastAsia="宋体"/>
          <w:sz w:val="24"/>
        </w:rPr>
        <w:t>（美）提摩太·凯勒（TimothyKeller）著；李晋，马丽译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慷慨的正义  上帝的恩典如何让我们行义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（美）提摩太·凯勒（TimothyKeller）著；李晋，马丽译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本书出售、求购地址：https://www.jiaokey.com/book/detail/13752184.html</w:t>
      </w:r>
    </w:p>
    <w:p>
      <w:r>
        <w:t>更多相关图书推荐：https://www.jiaokey.com</w:t>
      </w:r>
    </w:p>
    <w:p>
      <w:r>
        <w:t>（美）提摩太·凯勒（TimothyKeller）著；李晋，马丽译 其他作品：https://www.jiaokey.com/tag/（美）提摩太·凯勒（TimothyKeller）著；李晋，马丽译.html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关键词搜索：https://www.jiaokey.com/tag/慷慨的正义  上帝的恩典如何让我们行义.html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