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书名：当下诗歌现场  “雨时博客”诗论  诗评集</w:t>
      </w:r>
    </w:p>
    <w:p>
      <w:r>
        <w:t>作者：苗雨&lt;font color=Red&gt;时&lt;/font&gt;著；许振东总主编</w:t>
      </w:r>
    </w:p>
    <w:p>
      <w:r>
        <w:t>出版社：保定:河北大学出版社,2014.10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当下诗歌现场  “雨时博客”诗论  诗评集 评论地址：https://www.jiaokey.com/book/detail/13752178.html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