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城市建筑环境设计指南  综合方法</w:t>
      </w:r>
    </w:p>
    <w:p>
      <w:r>
        <w:rPr>
          <w:rFonts w:ascii="宋体" w:hAnsi="宋体" w:eastAsia="宋体"/>
          <w:sz w:val="24"/>
        </w:rPr>
        <w:t>（英）曼特·桑塔莫瑞斯著；任浩译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城市建筑环境设计指南  综合方法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（英）曼特·桑塔莫瑞斯著；任浩译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本书出售、求购地址：https://www.jiaokey.com/book/detail/13752176.html</w:t>
      </w:r>
    </w:p>
    <w:p>
      <w:r>
        <w:t>更多相关图书推荐：https://www.jiaokey.com</w:t>
      </w:r>
    </w:p>
    <w:p>
      <w:r>
        <w:t>（英）曼特·桑塔莫瑞斯著；任浩译 其他作品：https://www.jiaokey.com/tag/（英）曼特·桑塔莫瑞斯著；任浩译.html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关键词搜索：https://www.jiaokey.com/tag/城市建筑环境设计指南  综合方法.html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