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书名：幸福的种子  亲子共读图画书</w:t>
      </w:r>
    </w:p>
    <w:p>
      <w:r>
        <w:t>作者：（日）松居直著；刘涤昭译</w:t>
      </w:r>
    </w:p>
    <w:p>
      <w:r>
        <w:t>出版社：南昌:二十一世纪出版社,2013.09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幸福的种子  亲子共读图画书 评论地址：https://www.jiaokey.com/book/detail/13752157.html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