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我的第一本古典音乐启蒙书</w:t>
      </w:r>
    </w:p>
    <w:p>
      <w:r>
        <w:rPr>
          <w:rFonts w:ascii="宋体" w:hAnsi="宋体" w:eastAsia="宋体"/>
          <w:sz w:val="24"/>
        </w:rPr>
        <w:t>（英）吉纳维芙·赫斯比著；（英）詹森·查普曼绘；张晨译译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我的第一本古典音乐启蒙书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（英）吉纳维芙·赫斯比著；（英）詹森·查普曼绘；张晨译译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本书出售、求购地址：https://www.jiaokey.com/book/detail/13752132.html</w:t>
      </w:r>
    </w:p>
    <w:p>
      <w:r>
        <w:t>更多相关图书推荐：https://www.jiaokey.com</w:t>
      </w:r>
    </w:p>
    <w:p>
      <w:r>
        <w:t>（英）吉纳维芙·赫斯比著；（英）詹森·查普曼绘；张晨译译 其他作品：https://www.jiaokey.com/tag/（英）吉纳维芙·赫斯比著；（英）詹森·查普曼绘；张晨译译.html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关键词搜索：https://www.jiaokey.com/tag/我的第一本古典音乐启蒙书.html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