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硫酸厂的废热利用</w:t>
      </w:r>
    </w:p>
    <w:p>
      <w:r>
        <w:rPr>
          <w:rFonts w:ascii="宋体" w:hAnsi="宋体" w:eastAsia="宋体"/>
          <w:sz w:val="24"/>
        </w:rPr>
        <w:t>（苏）阿比安茨（А.Г.Абианц），（苏）符托罗夫（М.Н.Второв）著；虞和锡译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硫酸厂的废热利用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（苏）阿比安茨（А.Г.Абианц），（苏）符托罗夫（М.Н.Второв）著；虞和锡译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本书出售、求购地址：https://www.jiaokey.com/book/detail/13752035.html</w:t>
      </w:r>
    </w:p>
    <w:p>
      <w:r>
        <w:t>更多相关图书推荐：https://www.jiaokey.com</w:t>
      </w:r>
    </w:p>
    <w:p>
      <w:r>
        <w:t>（苏）阿比安茨（А.Г.Абианц），（苏）符托罗夫（М.Н.Второв）著；虞和锡译 其他作品：https://www.jiaokey.com/tag/（苏）阿比安茨（А.Г.Абианц），（苏）符托罗夫（М.Н.Второв）著；虞和锡译.html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关键词搜索：https://www.jiaokey.com/tag/硫酸厂的废热利用.html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