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开凿矿井的司泵工读本</w:t>
      </w:r>
    </w:p>
    <w:p>
      <w:r>
        <w:rPr>
          <w:rFonts w:ascii="宋体" w:hAnsi="宋体" w:eastAsia="宋体"/>
          <w:sz w:val="24"/>
        </w:rPr>
        <w:t>（苏）卡尔皮列维赤（М.Щ.Карцилевич），（苏）切略穆内赫（М.И.Черемных）著；金则雍译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开凿矿井的司泵工读本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（苏）卡尔皮列维赤（М.Щ.Карцилевич），（苏）切略穆内赫（М.И.Черемных）著；金则雍译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本书出售、求购地址：https://www.jiaokey.com/book/detail/13752023.html</w:t>
      </w:r>
    </w:p>
    <w:p>
      <w:r>
        <w:t>更多相关图书推荐：https://www.jiaokey.com</w:t>
      </w:r>
    </w:p>
    <w:p>
      <w:r>
        <w:t>（苏）卡尔皮列维赤（М.Щ.Карцилевич），（苏）切略穆内赫（М.И.Черемных）著；金则雍译 其他作品：https://www.jiaokey.com/tag/（苏）卡尔皮列维赤（М.Щ.Карцилевич），（苏）切略穆内赫（М.И.Черемных）著；金则雍译.html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关键词搜索：https://www.jiaokey.com/tag/开凿矿井的司泵工读本.html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