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书名：船用汽旋机</w:t>
      </w:r>
    </w:p>
    <w:p>
      <w:r>
        <w:t>作者：朱锦益等编译</w:t>
      </w:r>
    </w:p>
    <w:p>
      <w:r>
        <w:t>出版社：东华书社,1952.01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船用汽旋机 评论地址：https://www.jiaokey.com/book/detail/13752010.html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