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书名：近畿福地  丫髻山</w:t>
      </w:r>
    </w:p>
    <w:p>
      <w:r>
        <w:t>作者：平谷区刘家店镇政府编</w:t>
      </w:r>
    </w:p>
    <w:p>
      <w:r>
        <w:t>出版社：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近畿福地  丫髻山 评论地址：https://www.jiaokey.com/book/detail/13751902.html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