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书名：平谷鲜桃营销指南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平谷鲜桃营销指南 评论地址：https://www.jiaokey.com/book/detail/13751898.html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