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发现平谷：一个时代的机遇与抉择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发现平谷：一个时代的机遇与抉择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王志纲工作室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本书出售、求购地址：https://www.jiaokey.com/book/detail/13751880.html</w:t>
      </w:r>
    </w:p>
    <w:p>
      <w:r>
        <w:t>更多相关图书推荐：https://www.jiaokey.com</w:t>
      </w:r>
    </w:p>
    <w:p>
      <w:r>
        <w:t>王志纲工作室 出版图书：https://www.jiaokey.com/tag/王志纲工作室.html</w:t>
      </w:r>
    </w:p>
    <w:p>
      <w:r>
        <w:t>关键词搜索：https://www.jiaokey.com/tag/发现平谷：一个时代的机遇与抉择.html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