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行政复议50例</w:t>
      </w:r>
    </w:p>
    <w:p>
      <w:r>
        <w:rPr>
          <w:rFonts w:ascii="宋体" w:hAnsi="宋体" w:eastAsia="宋体"/>
          <w:sz w:val="24"/>
        </w:rPr>
        <w:t>李显武，李晓峰主编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李显武，李晓峰主编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北京市平谷区人民政府法制办公室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本书出售、求购地址：https://www.jiaokey.com/book/detail/13751828.html</w:t>
      </w:r>
    </w:p>
    <w:p>
      <w:r>
        <w:t>更多相关图书推荐：https://www.jiaokey.com</w:t>
      </w:r>
    </w:p>
    <w:p>
      <w:r>
        <w:t>李显武，李晓峰主编 其他作品：https://www.jiaokey.com/tag/李显武，李晓峰主编.html</w:t>
      </w:r>
    </w:p>
    <w:p>
      <w:r>
        <w:t>北京市平谷区人民政府法制办公室 出版图书：https://www.jiaokey.com/tag/北京市平谷区人民政府法制办公室.html</w:t>
      </w:r>
    </w:p>
    <w:p>
      <w:r>
        <w:t>关键词搜索：https://www.jiaokey.com/tag/行政复议50例.html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