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书名：第8届冰心作文奖获奖作品集  初中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第8届冰心作文奖获奖作品集  初中 评论地址：https://www.jiaokey.com/book/detail/13751702.html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