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书名：十四岁的森林</w:t>
      </w:r>
    </w:p>
    <w:p>
      <w:r>
        <w:t>作者:董宏猷著；贝贝吉绘</w:t>
      </w:r>
    </w:p>
    <w:p>
      <w:r>
        <w:t>出版社:上海:上海人民美术出版社,2009.06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十四岁的森林评论地址：https://www.jiaokey.com/book/detail/13751682.html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