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两栖集  柴福善散文精粹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两栖集  柴福善散文精粹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本书出售、求购地址：https://www.jiaokey.com/book/detail/13751667.html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关键词搜索：https://www.jiaokey.com/tag/两栖集  柴福善散文精粹.html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