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生活中我是怎样的日子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生活中我是怎样的日子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本书出售、求购地址：https://www.jiaokey.com/book/detail/13751654.html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关键词搜索：https://www.jiaokey.com/tag/生活中我是怎样的日子.html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