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书名：平谷区村务公开民主管理工作手册</w:t>
      </w:r>
    </w:p>
    <w:p>
      <w:r>
        <w:t>作者：平谷区村&lt;font color=Red&gt;务&lt;/font&gt;公开协调小组办公室编</w:t>
      </w:r>
    </w:p>
    <w:p>
      <w:r>
        <w:t>出版社：平谷区村务公开协调小组办公室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平谷区村务公开民主管理工作手册 评论地址：https://www.jiaokey.com/book/detail/13751645.html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