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美国国会行动的逻辑</w:t>
      </w:r>
    </w:p>
    <w:p>
      <w:r>
        <w:rPr>
          <w:rFonts w:ascii="宋体" w:hAnsi="宋体" w:eastAsia="宋体"/>
          <w:sz w:val="24"/>
        </w:rPr>
        <w:t>（美）R·道格拉斯·阿诺德著；邓友平译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美国国会行动的逻辑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（美）R·道格拉斯·阿诺德著；邓友平译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本书出售、求购地址：https://www.jiaokey.com/book/detail/13751515.html</w:t>
      </w:r>
    </w:p>
    <w:p>
      <w:r>
        <w:t>更多相关图书推荐：https://www.jiaokey.com</w:t>
      </w:r>
    </w:p>
    <w:p>
      <w:r>
        <w:t>（美）R·道格拉斯·阿诺德著；邓友平译 其他作品：https://www.jiaokey.com/tag/（美）R·道格拉斯·阿诺德著；邓友平译.html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关键词搜索：https://www.jiaokey.com/tag/美国国会行动的逻辑.html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