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中国“特殊工人”  日军奴役战俘劳工实态</w:t>
      </w:r>
    </w:p>
    <w:p>
      <w:r>
        <w:rPr>
          <w:rFonts w:ascii="宋体" w:hAnsi="宋体" w:eastAsia="宋体"/>
          <w:sz w:val="24"/>
        </w:rPr>
        <w:t>解学诗，李秉刚著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中国“特殊工人”  日军奴役战俘劳工实态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解学诗，李秉刚著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本书出售、求购地址：https://www.jiaokey.com/book/detail/13751508.html</w:t>
      </w:r>
    </w:p>
    <w:p>
      <w:r>
        <w:t>更多相关图书推荐：https://www.jiaokey.com</w:t>
      </w:r>
    </w:p>
    <w:p>
      <w:r>
        <w:t>解学诗，李秉刚著 其他作品：https://www.jiaokey.com/tag/解学诗，李秉刚著.html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关键词搜索：https://www.jiaokey.com/tag/中国“特殊工人”  日军奴役战俘劳工实态.html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