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回不去的是曾经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回不去的是曾经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本书出售、求购地址：https://www.jiaokey.com/book/detail/13751484.html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关键词搜索：https://www.jiaokey.com/tag/回不去的是曾经.html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