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我在你的世界不曾远去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我在你的世界不曾远去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本书出售、求购地址：https://www.jiaokey.com/book/detail/13751483.html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关键词搜索：https://www.jiaokey.com/tag/我在你的世界不曾远去.html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