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城市安全  中国城市运行安全问题的制度性根源</w:t>
      </w:r>
    </w:p>
    <w:p>
      <w:r>
        <w:rPr>
          <w:rFonts w:ascii="宋体" w:hAnsi="宋体" w:eastAsia="宋体"/>
          <w:sz w:val="24"/>
        </w:rPr>
        <w:t>周慧主编；周开让，韩利顾问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城市安全  中国城市运行安全问题的制度性根源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周慧主编；周开让，韩利顾问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本书出售、求购地址：https://www.jiaokey.com/book/detail/13751473.html</w:t>
      </w:r>
    </w:p>
    <w:p>
      <w:r>
        <w:t>更多相关图书推荐：https://www.jiaokey.com</w:t>
      </w:r>
    </w:p>
    <w:p>
      <w:r>
        <w:t>周慧主编；周开让，韩利顾问 其他作品：https://www.jiaokey.com/tag/周慧主编；周开让，韩利顾问.html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关键词搜索：https://www.jiaokey.com/tag/城市安全  中国城市运行安全问题的制度性根源.html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