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LBS客户定位与精准营销  大数据时代的O2O核心应用</w:t>
      </w:r>
    </w:p>
    <w:p>
      <w:r>
        <w:rPr>
          <w:rFonts w:ascii="宋体" w:hAnsi="宋体" w:eastAsia="宋体"/>
          <w:sz w:val="24"/>
        </w:rPr>
        <w:t>张国文编著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LBS客户定位与精准营销  大数据时代的O2O核心应用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本书出售、求购地址：https://www.jiaokey.com/book/detail/13751460.html</w:t>
      </w:r>
    </w:p>
    <w:p>
      <w:r>
        <w:t>更多相关图书推荐：https://www.jiaokey.com</w:t>
      </w:r>
    </w:p>
    <w:p>
      <w:r>
        <w:t>张国文编著 其他作品：https://www.jiaokey.com/tag/张国文编著.html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关键词搜索：https://www.jiaokey.com/tag/LBS客户定位与精准营销  大数据时代的O2O核心应用.html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