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恩格斯的政党观</w:t>
      </w:r>
    </w:p>
    <w:p>
      <w:r>
        <w:rPr>
          <w:rFonts w:ascii="宋体" w:hAnsi="宋体" w:eastAsia="宋体"/>
          <w:sz w:val="24"/>
        </w:rPr>
        <w:t>周仲秋，钟义凡著；李屏南主编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恩格斯的政党观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周仲秋，钟义凡著；李屏南主编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本书出售、求购地址：https://www.jiaokey.com/book/detail/13751459.html</w:t>
      </w:r>
    </w:p>
    <w:p>
      <w:r>
        <w:t>更多相关图书推荐：https://www.jiaokey.com</w:t>
      </w:r>
    </w:p>
    <w:p>
      <w:r>
        <w:t>周仲秋，钟义凡著；李屏南主编 其他作品：https://www.jiaokey.com/tag/周仲秋，钟义凡著；李屏南主编.html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关键词搜索：https://www.jiaokey.com/tag/恩格斯的政党观.html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