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胖胖猪童话乐园  小熊贝儿的帽子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胖胖猪童话乐园  小熊贝儿的帽子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本书出售、求购地址：https://www.jiaokey.com/book/detail/13751438.html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关键词搜索：https://www.jiaokey.com/tag/胖胖猪童话乐园  小熊贝儿的帽子.html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