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7  方程式的两张面孔</w:t>
      </w:r>
    </w:p>
    <w:p>
      <w:r>
        <w:rPr>
          <w:rFonts w:ascii="宋体" w:hAnsi="宋体" w:eastAsia="宋体"/>
          <w:sz w:val="24"/>
        </w:rPr>
        <w:t>（韩）图画树著，李学权译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7  方程式的两张面孔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（韩）图画树著，李学权译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本书出售、求购地址：https://www.jiaokey.com/book/detail/13751437.html</w:t>
      </w:r>
    </w:p>
    <w:p>
      <w:r>
        <w:t>更多相关图书推荐：https://www.jiaokey.com</w:t>
      </w:r>
    </w:p>
    <w:p>
      <w:r>
        <w:t>（韩）图画树著，李学权译 其他作品：https://www.jiaokey.com/tag/（韩）图画树著，李学权译.html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7  方程式的两张面孔.html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