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外星人来了  物价上涨的原因</w:t>
      </w:r>
    </w:p>
    <w:p>
      <w:r>
        <w:rPr>
          <w:rFonts w:ascii="宋体" w:hAnsi="宋体" w:eastAsia="宋体"/>
          <w:sz w:val="24"/>
        </w:rPr>
        <w:t>（韩）Hermann Hesse经济漫画编写组著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外星人来了  物价上涨的原因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（韩）Hermann Hesse经济漫画编写组著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本书出售、求购地址：https://www.jiaokey.com/book/detail/13751429.html</w:t>
      </w:r>
    </w:p>
    <w:p>
      <w:r>
        <w:t>更多相关图书推荐：https://www.jiaokey.com</w:t>
      </w:r>
    </w:p>
    <w:p>
      <w:r>
        <w:t>（韩）Hermann Hesse经济漫画编写组著 其他作品：https://www.jiaokey.com/tag/（韩）Hermann Hesse经济漫画编写组著.html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关键词搜索：https://www.jiaokey.com/tag/外星人来了  物价上涨的原因.html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